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vitamins    </w:t>
      </w:r>
      <w:r>
        <w:t xml:space="preserve">   door    </w:t>
      </w:r>
      <w:r>
        <w:t xml:space="preserve">   curtain    </w:t>
      </w:r>
      <w:r>
        <w:t xml:space="preserve">   clothes    </w:t>
      </w:r>
      <w:r>
        <w:t xml:space="preserve">   lights    </w:t>
      </w:r>
      <w:r>
        <w:t xml:space="preserve">   toilet    </w:t>
      </w:r>
      <w:r>
        <w:t xml:space="preserve">   toiletpaper    </w:t>
      </w:r>
      <w:r>
        <w:t xml:space="preserve">   chair    </w:t>
      </w:r>
      <w:r>
        <w:t xml:space="preserve">   shoes    </w:t>
      </w:r>
      <w:r>
        <w:t xml:space="preserve">   food    </w:t>
      </w:r>
      <w:r>
        <w:t xml:space="preserve">   tv    </w:t>
      </w:r>
      <w:r>
        <w:t xml:space="preserve">   deodorant    </w:t>
      </w:r>
      <w:r>
        <w:t xml:space="preserve">   Air    </w:t>
      </w:r>
      <w:r>
        <w:t xml:space="preserve">   shower    </w:t>
      </w:r>
      <w:r>
        <w:t xml:space="preserve">   bed    </w:t>
      </w:r>
      <w:r>
        <w:t xml:space="preserve">   toothbrush    </w:t>
      </w:r>
      <w:r>
        <w:t xml:space="preserve">   water    </w:t>
      </w:r>
      <w:r>
        <w:t xml:space="preserve">  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items</dc:title>
  <dcterms:created xsi:type="dcterms:W3CDTF">2021-10-11T05:08:26Z</dcterms:created>
  <dcterms:modified xsi:type="dcterms:W3CDTF">2021-10-11T05:08:26Z</dcterms:modified>
</cp:coreProperties>
</file>