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daily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flash    </w:t>
      </w:r>
      <w:r>
        <w:t xml:space="preserve">   dash    </w:t>
      </w:r>
      <w:r>
        <w:t xml:space="preserve">   run    </w:t>
      </w:r>
      <w:r>
        <w:t xml:space="preserve">   walk    </w:t>
      </w:r>
      <w:r>
        <w:t xml:space="preserve">   talk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bed    </w:t>
      </w:r>
      <w:r>
        <w:t xml:space="preserve">   door    </w:t>
      </w:r>
      <w:r>
        <w:t xml:space="preserve">   baseball    </w:t>
      </w:r>
      <w:r>
        <w:t xml:space="preserve">   soccer    </w:t>
      </w:r>
      <w:r>
        <w:t xml:space="preserve">   football    </w:t>
      </w:r>
      <w:r>
        <w:t xml:space="preserve">   funny    </w:t>
      </w:r>
      <w:r>
        <w:t xml:space="preserve">   controller    </w:t>
      </w:r>
      <w:r>
        <w:t xml:space="preserve">   game    </w:t>
      </w:r>
      <w:r>
        <w:t xml:space="preserve">   student    </w:t>
      </w:r>
      <w:r>
        <w:t xml:space="preserve">   teacher    </w:t>
      </w:r>
      <w:r>
        <w:t xml:space="preserve">   school    </w:t>
      </w:r>
      <w:r>
        <w:t xml:space="preserve">   fun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life</dc:title>
  <dcterms:created xsi:type="dcterms:W3CDTF">2021-10-11T05:08:31Z</dcterms:created>
  <dcterms:modified xsi:type="dcterms:W3CDTF">2021-10-11T05:08:31Z</dcterms:modified>
</cp:coreProperties>
</file>