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objects</w:t>
      </w:r>
    </w:p>
    <w:p>
      <w:pPr>
        <w:pStyle w:val="Questions"/>
      </w:pPr>
      <w:r>
        <w:t xml:space="preserve">1. RCOAN TERE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SHIUNNES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GOOIMLTNH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TIWERN TEIM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IRNPSG ITME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MURMSE TIEM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EETRH ELFA CELVOR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GDANER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PIATOSHL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ELKETT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YEKS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ARIYBLR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EESLNED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FIFOEC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RSOOM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NPECIL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UIECTPR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PTOOAT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objects</dc:title>
  <dcterms:created xsi:type="dcterms:W3CDTF">2021-10-11T05:08:24Z</dcterms:created>
  <dcterms:modified xsi:type="dcterms:W3CDTF">2021-10-11T05:08:24Z</dcterms:modified>
</cp:coreProperties>
</file>