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television    </w:t>
      </w:r>
      <w:r>
        <w:t xml:space="preserve">   shower    </w:t>
      </w:r>
      <w:r>
        <w:t xml:space="preserve">   college    </w:t>
      </w:r>
      <w:r>
        <w:t xml:space="preserve">   school    </w:t>
      </w:r>
      <w:r>
        <w:t xml:space="preserve">   home    </w:t>
      </w:r>
      <w:r>
        <w:t xml:space="preserve">   leave    </w:t>
      </w:r>
      <w:r>
        <w:t xml:space="preserve">   tea    </w:t>
      </w:r>
      <w:r>
        <w:t xml:space="preserve">   coffee    </w:t>
      </w:r>
      <w:r>
        <w:t xml:space="preserve">   lunch    </w:t>
      </w:r>
      <w:r>
        <w:t xml:space="preserve">   dinner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2021-10-11T05:08:11Z</dcterms:created>
  <dcterms:modified xsi:type="dcterms:W3CDTF">2021-10-11T05:08:11Z</dcterms:modified>
</cp:coreProperties>
</file>