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leggere i fumetti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fare la doccia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svegliarsi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fare colazione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pranzare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andare a letto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andare a scuola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tornare 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uscire con gli amici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alzarsi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andare a piedi a scuola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pettinarsi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guardare la tv</w:t>
            </w:r>
          </w:p>
        </w:tc>
      </w:tr>
    </w:tbl>
    <w:p>
      <w:pPr>
        <w:pStyle w:val="WordBankMedium"/>
      </w:pPr>
      <w:r>
        <w:t xml:space="preserve">   have breakfast    </w:t>
      </w:r>
      <w:r>
        <w:t xml:space="preserve">   have a shower    </w:t>
      </w:r>
      <w:r>
        <w:t xml:space="preserve">   get up    </w:t>
      </w:r>
      <w:r>
        <w:t xml:space="preserve">   wake up    </w:t>
      </w:r>
      <w:r>
        <w:t xml:space="preserve">   comb    </w:t>
      </w:r>
      <w:r>
        <w:t xml:space="preserve">   leave for school    </w:t>
      </w:r>
      <w:r>
        <w:t xml:space="preserve">   walk to school    </w:t>
      </w:r>
      <w:r>
        <w:t xml:space="preserve">   come back home    </w:t>
      </w:r>
      <w:r>
        <w:t xml:space="preserve">   have lunch    </w:t>
      </w:r>
      <w:r>
        <w:t xml:space="preserve">   watch tv    </w:t>
      </w:r>
      <w:r>
        <w:t xml:space="preserve">   hang out with friends    </w:t>
      </w:r>
      <w:r>
        <w:t xml:space="preserve">   read comics    </w:t>
      </w:r>
      <w:r>
        <w:t xml:space="preserve">   have dinner    </w:t>
      </w:r>
      <w:r>
        <w:t xml:space="preserve">   go to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</dc:title>
  <dcterms:created xsi:type="dcterms:W3CDTF">2021-10-11T05:08:18Z</dcterms:created>
  <dcterms:modified xsi:type="dcterms:W3CDTF">2021-10-11T05:08:18Z</dcterms:modified>
</cp:coreProperties>
</file>