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vestirsi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rifare il letto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fare le faccende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andare a lavorare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fare la spesa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leggere le notizie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ascoltare la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fare una camminata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svegliarsi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cucinare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2021-10-11T05:08:34Z</dcterms:created>
  <dcterms:modified xsi:type="dcterms:W3CDTF">2021-10-11T05:08:34Z</dcterms:modified>
</cp:coreProperties>
</file>