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daily routine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studiare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cucinare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cantare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svegliarsi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mangiare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cenare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usare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leggere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pettinarsi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guardare la TV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vestirsi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ascoltare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andare a casa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fare i compiti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fare colazione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leggere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scrivere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correre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alzarsi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routine</dc:title>
  <dcterms:created xsi:type="dcterms:W3CDTF">2021-10-11T05:07:07Z</dcterms:created>
  <dcterms:modified xsi:type="dcterms:W3CDTF">2021-10-11T05:07:07Z</dcterms:modified>
</cp:coreProperties>
</file>