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fall asleep    </w:t>
      </w:r>
      <w:r>
        <w:t xml:space="preserve">   go off    </w:t>
      </w:r>
      <w:r>
        <w:t xml:space="preserve">   fast asleep    </w:t>
      </w:r>
      <w:r>
        <w:t xml:space="preserve">   snore    </w:t>
      </w:r>
      <w:r>
        <w:t xml:space="preserve">   insomnia    </w:t>
      </w:r>
      <w:r>
        <w:t xml:space="preserve">   nightmare    </w:t>
      </w:r>
      <w:r>
        <w:t xml:space="preserve">   stay up    </w:t>
      </w:r>
      <w:r>
        <w:t xml:space="preserve">   nap    </w:t>
      </w:r>
      <w:r>
        <w:t xml:space="preserve">   rest    </w:t>
      </w:r>
      <w:r>
        <w:t xml:space="preserve">   delay    </w:t>
      </w:r>
      <w:r>
        <w:t xml:space="preserve">   rush    </w:t>
      </w:r>
      <w:r>
        <w:t xml:space="preserve">   shave    </w:t>
      </w:r>
      <w:r>
        <w:t xml:space="preserve">   stretch    </w:t>
      </w:r>
      <w:r>
        <w:t xml:space="preserve">   yawn    </w:t>
      </w:r>
      <w:r>
        <w:t xml:space="preserve">   sleep in    </w:t>
      </w:r>
      <w:r>
        <w:t xml:space="preserve">   oversleep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2021-10-11T05:07:20Z</dcterms:created>
  <dcterms:modified xsi:type="dcterms:W3CDTF">2021-10-11T05:07:20Z</dcterms:modified>
</cp:coreProperties>
</file>