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spicers deli    </w:t>
      </w:r>
      <w:r>
        <w:t xml:space="preserve">   Okay for now    </w:t>
      </w:r>
      <w:r>
        <w:t xml:space="preserve">   Marysville    </w:t>
      </w:r>
      <w:r>
        <w:t xml:space="preserve">   Lil Spicer    </w:t>
      </w:r>
      <w:r>
        <w:t xml:space="preserve">   joe Pepitone    </w:t>
      </w:r>
      <w:r>
        <w:t xml:space="preserve">   ice cream    </w:t>
      </w:r>
      <w:r>
        <w:t xml:space="preserve">   doug Swieteck    </w:t>
      </w:r>
      <w:r>
        <w:t xml:space="preserve">   coca cola    </w:t>
      </w:r>
      <w:r>
        <w:t xml:space="preserve">   birds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word search</dc:title>
  <dcterms:created xsi:type="dcterms:W3CDTF">2021-10-11T05:07:47Z</dcterms:created>
  <dcterms:modified xsi:type="dcterms:W3CDTF">2021-10-11T05:07:47Z</dcterms:modified>
</cp:coreProperties>
</file>