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daily/nightly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prefix with tree or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ice cream topping 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axl and slash band for short?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hipster's sparkling water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"Let's do it!" to country 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spend most days and nights (abbrv)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folded 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words one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"m or f ?" (hint: yes please!)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whips and chains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reptile rider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request for a strong drink?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wired playground accessory? (hint: 90s dance)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pairs extremely well with a wendy's frosty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Basque pelota variation (think 80's miami)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it snappy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always rainbows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kahled's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prefix with hound or cruise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 respected by larry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rhythm of the ____ (just add a damn "ly")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llave long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suffix with straw or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 the jewels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daily/nightly</dc:title>
  <dcterms:created xsi:type="dcterms:W3CDTF">2021-10-12T14:08:44Z</dcterms:created>
  <dcterms:modified xsi:type="dcterms:W3CDTF">2021-10-12T14:08:44Z</dcterms:modified>
</cp:coreProperties>
</file>