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damages by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brain injury    </w:t>
      </w:r>
      <w:r>
        <w:t xml:space="preserve">   operation    </w:t>
      </w:r>
      <w:r>
        <w:t xml:space="preserve">   tumour    </w:t>
      </w:r>
      <w:r>
        <w:t xml:space="preserve">   difficulty    </w:t>
      </w:r>
      <w:r>
        <w:t xml:space="preserve">   blackout    </w:t>
      </w:r>
      <w:r>
        <w:t xml:space="preserve">   alcohol    </w:t>
      </w:r>
      <w:r>
        <w:t xml:space="preserve">   Indonesia    </w:t>
      </w:r>
      <w:r>
        <w:t xml:space="preserve">   cell    </w:t>
      </w:r>
      <w:r>
        <w:t xml:space="preserve">   blood flow    </w:t>
      </w:r>
      <w:r>
        <w:t xml:space="preserve">   stroke    </w:t>
      </w:r>
      <w:r>
        <w:t xml:space="preserve">   smooth skin    </w:t>
      </w:r>
      <w:r>
        <w:t xml:space="preserve">   heart    </w:t>
      </w:r>
      <w:r>
        <w:t xml:space="preserve">   lungs    </w:t>
      </w:r>
      <w:r>
        <w:t xml:space="preserve">   brain    </w:t>
      </w:r>
      <w:r>
        <w:t xml:space="preserve">   health    </w:t>
      </w:r>
      <w:r>
        <w:t xml:space="preserve">   blocking    </w:t>
      </w:r>
      <w:r>
        <w:t xml:space="preserve">   chemical    </w:t>
      </w:r>
      <w:r>
        <w:t xml:space="preserve">   headaches    </w:t>
      </w:r>
      <w:r>
        <w:t xml:space="preserve">   cluster headaches    </w:t>
      </w:r>
      <w:r>
        <w:t xml:space="preserve">   pain relief    </w:t>
      </w:r>
      <w:r>
        <w:t xml:space="preserve">   london    </w:t>
      </w:r>
      <w:r>
        <w:t xml:space="preserve">   driving    </w:t>
      </w:r>
      <w:r>
        <w:t xml:space="preserve">   reading    </w:t>
      </w:r>
      <w:r>
        <w:t xml:space="preserve">   effects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damages by the brain</dc:title>
  <dcterms:created xsi:type="dcterms:W3CDTF">2021-10-11T05:07:44Z</dcterms:created>
  <dcterms:modified xsi:type="dcterms:W3CDTF">2021-10-11T05:07:44Z</dcterms:modified>
</cp:coreProperties>
</file>