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@damnhisoka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100    </w:t>
      </w:r>
      <w:r>
        <w:t xml:space="preserve">   20    </w:t>
      </w:r>
      <w:r>
        <w:t xml:space="preserve">   america    </w:t>
      </w:r>
      <w:r>
        <w:t xml:space="preserve">   cave    </w:t>
      </w:r>
      <w:r>
        <w:t xml:space="preserve">   Chrollo    </w:t>
      </w:r>
      <w:r>
        <w:t xml:space="preserve">   dumpster    </w:t>
      </w:r>
      <w:r>
        <w:t xml:space="preserve">   five    </w:t>
      </w:r>
      <w:r>
        <w:t xml:space="preserve">   Hisoka    </w:t>
      </w:r>
      <w:r>
        <w:t xml:space="preserve">   illumi    </w:t>
      </w:r>
      <w:r>
        <w:t xml:space="preserve">   japan    </w:t>
      </w:r>
      <w:r>
        <w:t xml:space="preserve">   kurapika    </w:t>
      </w:r>
      <w:r>
        <w:t xml:space="preserve">   leorio    </w:t>
      </w:r>
      <w:r>
        <w:t xml:space="preserve">   mars    </w:t>
      </w:r>
      <w:r>
        <w:t xml:space="preserve">   three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@damnhisoka</dc:title>
  <dcterms:created xsi:type="dcterms:W3CDTF">2021-10-10T23:53:43Z</dcterms:created>
  <dcterms:modified xsi:type="dcterms:W3CDTF">2021-10-10T23:53:43Z</dcterms:modified>
</cp:coreProperties>
</file>