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music    </w:t>
      </w:r>
      <w:r>
        <w:t xml:space="preserve">   leotard    </w:t>
      </w:r>
      <w:r>
        <w:t xml:space="preserve">   stage    </w:t>
      </w:r>
      <w:r>
        <w:t xml:space="preserve">   lights    </w:t>
      </w:r>
      <w:r>
        <w:t xml:space="preserve">   acro    </w:t>
      </w:r>
      <w:r>
        <w:t xml:space="preserve">   ballet    </w:t>
      </w:r>
      <w:r>
        <w:t xml:space="preserve">   bar    </w:t>
      </w:r>
      <w:r>
        <w:t xml:space="preserve">   practice    </w:t>
      </w:r>
      <w:r>
        <w:t xml:space="preserve">   costumes    </w:t>
      </w:r>
      <w:r>
        <w:t xml:space="preserve">   jazz    </w:t>
      </w:r>
      <w:r>
        <w:t xml:space="preserve">   hiphop    </w:t>
      </w:r>
      <w:r>
        <w:t xml:space="preserve">   tap    </w:t>
      </w:r>
      <w:r>
        <w:t xml:space="preserve">   dance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dance</dc:title>
  <dcterms:created xsi:type="dcterms:W3CDTF">2021-10-11T05:08:55Z</dcterms:created>
  <dcterms:modified xsi:type="dcterms:W3CDTF">2021-10-11T05:08:55Z</dcterms:modified>
</cp:coreProperties>
</file>