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dance style is EOE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dance style is shadows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Choreographer of Emancipation of Expressionism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Choreographer of Artifical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dance style is within her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dance style is infra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dance style is artifical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Choreographer of Shadows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Choreographer of A Linha Curva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Choreographer of Within Her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Choreographer of Infra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dance style is a linha curva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</dc:title>
  <dcterms:created xsi:type="dcterms:W3CDTF">2021-10-11T05:08:26Z</dcterms:created>
  <dcterms:modified xsi:type="dcterms:W3CDTF">2021-10-11T05:08:26Z</dcterms:modified>
</cp:coreProperties>
</file>