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at least three transfers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disengage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beating of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front, side, back, side (same leg)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curved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leap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extension of leg to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carriage of the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down, up,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2021-10-11T05:08:30Z</dcterms:created>
  <dcterms:modified xsi:type="dcterms:W3CDTF">2021-10-11T05:08:30Z</dcterms:modified>
</cp:coreProperties>
</file>