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studio    </w:t>
      </w:r>
      <w:r>
        <w:t xml:space="preserve">   recital    </w:t>
      </w:r>
      <w:r>
        <w:t xml:space="preserve">   shows    </w:t>
      </w:r>
      <w:r>
        <w:t xml:space="preserve">   rehearsal    </w:t>
      </w:r>
      <w:r>
        <w:t xml:space="preserve">   strech    </w:t>
      </w:r>
      <w:r>
        <w:t xml:space="preserve">   turn    </w:t>
      </w:r>
      <w:r>
        <w:t xml:space="preserve">   musical theater    </w:t>
      </w:r>
      <w:r>
        <w:t xml:space="preserve">   plie    </w:t>
      </w:r>
      <w:r>
        <w:t xml:space="preserve">   leap    </w:t>
      </w:r>
      <w:r>
        <w:t xml:space="preserve">   aerial    </w:t>
      </w:r>
      <w:r>
        <w:t xml:space="preserve">   tap    </w:t>
      </w:r>
      <w:r>
        <w:t xml:space="preserve">   hip pop    </w:t>
      </w:r>
      <w:r>
        <w:t xml:space="preserve">   lyrical    </w:t>
      </w:r>
      <w:r>
        <w:t xml:space="preserve">   point    </w:t>
      </w:r>
      <w:r>
        <w:t xml:space="preserve">   jazz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2021-10-11T05:08:10Z</dcterms:created>
  <dcterms:modified xsi:type="dcterms:W3CDTF">2021-10-11T05:08:10Z</dcterms:modified>
</cp:coreProperties>
</file>