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dance moms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whos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cheerleading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whos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miler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who's abbys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youngest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came back to dance after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favourite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who's Maddie ziglers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ziglers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who's choles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name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abbys full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Abby Kendal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neck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Abby lee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did Kendal snap 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oldest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moms</dc:title>
  <dcterms:created xsi:type="dcterms:W3CDTF">2021-10-11T05:09:18Z</dcterms:created>
  <dcterms:modified xsi:type="dcterms:W3CDTF">2021-10-11T05:09:18Z</dcterms:modified>
</cp:coreProperties>
</file>