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moms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Matt Steffanina    </w:t>
      </w:r>
      <w:r>
        <w:t xml:space="preserve">   abby    </w:t>
      </w:r>
      <w:r>
        <w:t xml:space="preserve">   Aubrey    </w:t>
      </w:r>
      <w:r>
        <w:t xml:space="preserve">   brady    </w:t>
      </w:r>
      <w:r>
        <w:t xml:space="preserve">   Brook    </w:t>
      </w:r>
      <w:r>
        <w:t xml:space="preserve">   Brynn    </w:t>
      </w:r>
      <w:r>
        <w:t xml:space="preserve">   Cheryl    </w:t>
      </w:r>
      <w:r>
        <w:t xml:space="preserve">   Chole    </w:t>
      </w:r>
      <w:r>
        <w:t xml:space="preserve">   Elliana    </w:t>
      </w:r>
      <w:r>
        <w:t xml:space="preserve">   hannah    </w:t>
      </w:r>
      <w:r>
        <w:t xml:space="preserve">   james charles    </w:t>
      </w:r>
      <w:r>
        <w:t xml:space="preserve">   jojo siwa    </w:t>
      </w:r>
      <w:r>
        <w:t xml:space="preserve">   Kalany    </w:t>
      </w:r>
      <w:r>
        <w:t xml:space="preserve">   Kamryn    </w:t>
      </w:r>
      <w:r>
        <w:t xml:space="preserve">   kendal    </w:t>
      </w:r>
      <w:r>
        <w:t xml:space="preserve">   Kenzie    </w:t>
      </w:r>
      <w:r>
        <w:t xml:space="preserve">   Lilliana    </w:t>
      </w:r>
      <w:r>
        <w:t xml:space="preserve">   maddy    </w:t>
      </w:r>
      <w:r>
        <w:t xml:space="preserve">   Madi B    </w:t>
      </w:r>
      <w:r>
        <w:t xml:space="preserve">   nia    </w:t>
      </w:r>
      <w:r>
        <w:t xml:space="preserve">   Pressley    </w:t>
      </w:r>
      <w:r>
        <w:t xml:space="preserve">   Sam Rybka    </w:t>
      </w:r>
      <w:r>
        <w:t xml:space="preserve">   Sarah    </w:t>
      </w:r>
      <w:r>
        <w:t xml:space="preserve">   Savvanna    </w:t>
      </w:r>
      <w:r>
        <w:t xml:space="preserve">   Sofie Dossi    </w:t>
      </w:r>
      <w:r>
        <w:t xml:space="preserve">   Teagan Rybka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moms</dc:title>
  <dcterms:created xsi:type="dcterms:W3CDTF">2021-10-11T05:09:35Z</dcterms:created>
  <dcterms:modified xsi:type="dcterms:W3CDTF">2021-10-11T05:09:35Z</dcterms:modified>
</cp:coreProperties>
</file>