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moms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jess    </w:t>
      </w:r>
      <w:r>
        <w:t xml:space="preserve">   kira    </w:t>
      </w:r>
      <w:r>
        <w:t xml:space="preserve">   jill    </w:t>
      </w:r>
      <w:r>
        <w:t xml:space="preserve">   holly    </w:t>
      </w:r>
      <w:r>
        <w:t xml:space="preserve">   melissa    </w:t>
      </w:r>
      <w:r>
        <w:t xml:space="preserve">   jojo    </w:t>
      </w:r>
      <w:r>
        <w:t xml:space="preserve">   kalani    </w:t>
      </w:r>
      <w:r>
        <w:t xml:space="preserve">   kendall    </w:t>
      </w:r>
      <w:r>
        <w:t xml:space="preserve">   gianna    </w:t>
      </w:r>
      <w:r>
        <w:t xml:space="preserve">   nia    </w:t>
      </w:r>
      <w:r>
        <w:t xml:space="preserve">   abby    </w:t>
      </w:r>
      <w:r>
        <w:t xml:space="preserve">   mackenzie    </w:t>
      </w:r>
      <w:r>
        <w:t xml:space="preserve">   maddie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moms </dc:title>
  <dcterms:created xsi:type="dcterms:W3CDTF">2021-10-11T05:08:21Z</dcterms:created>
  <dcterms:modified xsi:type="dcterms:W3CDTF">2021-10-11T05:08:21Z</dcterms:modified>
</cp:coreProperties>
</file>