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interweaving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raised, lifted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carriage of 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ball; bounciness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extend, lengthen, outstretched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light and lively, brisk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sudden jump; jolt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rocking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glide; derived from the word glisser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circle of the leg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compound step composed of three whipping movements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boxed in step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reversed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unfold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neck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in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like a seesaw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moving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assemble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pricked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bow; curtsy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disengage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ball-like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time withdrawn; withdrawing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chasing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 to fall; falling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project </dc:title>
  <dcterms:created xsi:type="dcterms:W3CDTF">2021-10-11T05:09:32Z</dcterms:created>
  <dcterms:modified xsi:type="dcterms:W3CDTF">2021-10-11T05:09:32Z</dcterms:modified>
</cp:coreProperties>
</file>