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styles and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presentation    </w:t>
      </w:r>
      <w:r>
        <w:t xml:space="preserve">   strength    </w:t>
      </w:r>
      <w:r>
        <w:t xml:space="preserve">   power    </w:t>
      </w:r>
      <w:r>
        <w:t xml:space="preserve">   energy    </w:t>
      </w:r>
      <w:r>
        <w:t xml:space="preserve">   dynamics    </w:t>
      </w:r>
      <w:r>
        <w:t xml:space="preserve">   rhythm    </w:t>
      </w:r>
      <w:r>
        <w:t xml:space="preserve">   balance    </w:t>
      </w:r>
      <w:r>
        <w:t xml:space="preserve">   musical theatre    </w:t>
      </w:r>
      <w:r>
        <w:t xml:space="preserve">   dancefuzion    </w:t>
      </w:r>
      <w:r>
        <w:t xml:space="preserve">   lyrical    </w:t>
      </w:r>
      <w:r>
        <w:t xml:space="preserve">   contemporary    </w:t>
      </w:r>
      <w:r>
        <w:t xml:space="preserve">   style    </w:t>
      </w:r>
      <w:r>
        <w:t xml:space="preserve">   jazz    </w:t>
      </w:r>
      <w:r>
        <w:t xml:space="preserve">   hiphop    </w:t>
      </w:r>
      <w:r>
        <w:t xml:space="preserve">   street dance    </w:t>
      </w:r>
      <w:r>
        <w:t xml:space="preserve">   flips    </w:t>
      </w:r>
      <w:r>
        <w:t xml:space="preserve">   tricks    </w:t>
      </w:r>
      <w:r>
        <w:t xml:space="preserve">   acrobatics    </w:t>
      </w:r>
      <w:r>
        <w:t xml:space="preserve">   ballet    </w:t>
      </w:r>
      <w:r>
        <w:t xml:space="preserve">   tap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styles and key words</dc:title>
  <dcterms:created xsi:type="dcterms:W3CDTF">2021-10-11T05:09:04Z</dcterms:created>
  <dcterms:modified xsi:type="dcterms:W3CDTF">2021-10-11T05:09:04Z</dcterms:modified>
</cp:coreProperties>
</file>