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ballroom    </w:t>
      </w:r>
      <w:r>
        <w:t xml:space="preserve">   belly dancing    </w:t>
      </w:r>
      <w:r>
        <w:t xml:space="preserve">   breakdancing    </w:t>
      </w:r>
      <w:r>
        <w:t xml:space="preserve">   cheerleading    </w:t>
      </w:r>
      <w:r>
        <w:t xml:space="preserve">   conga    </w:t>
      </w:r>
      <w:r>
        <w:t xml:space="preserve">   contemporary    </w:t>
      </w:r>
      <w:r>
        <w:t xml:space="preserve">   contra    </w:t>
      </w:r>
      <w:r>
        <w:t xml:space="preserve">   country    </w:t>
      </w:r>
      <w:r>
        <w:t xml:space="preserve">   disco    </w:t>
      </w:r>
      <w:r>
        <w:t xml:space="preserve">   flamenco    </w:t>
      </w:r>
      <w:r>
        <w:t xml:space="preserve">   folk    </w:t>
      </w:r>
      <w:r>
        <w:t xml:space="preserve">   foxtrot    </w:t>
      </w:r>
      <w:r>
        <w:t xml:space="preserve">   freestye    </w:t>
      </w:r>
      <w:r>
        <w:t xml:space="preserve">   hip hop    </w:t>
      </w:r>
      <w:r>
        <w:t xml:space="preserve">   ice skating    </w:t>
      </w:r>
      <w:r>
        <w:t xml:space="preserve">   jazz    </w:t>
      </w:r>
      <w:r>
        <w:t xml:space="preserve">   latin    </w:t>
      </w:r>
      <w:r>
        <w:t xml:space="preserve">   modern    </w:t>
      </w:r>
      <w:r>
        <w:t xml:space="preserve">   swing    </w:t>
      </w:r>
      <w:r>
        <w:t xml:space="preserve">   tango    </w:t>
      </w:r>
      <w:r>
        <w:t xml:space="preserve">   tap    </w:t>
      </w:r>
      <w:r>
        <w:t xml:space="preserve">   waltz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types</dc:title>
  <dcterms:created xsi:type="dcterms:W3CDTF">2021-10-11T05:08:52Z</dcterms:created>
  <dcterms:modified xsi:type="dcterms:W3CDTF">2021-10-11T05:08:52Z</dcterms:modified>
</cp:coreProperties>
</file>