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pasdebourree    </w:t>
      </w:r>
      <w:r>
        <w:t xml:space="preserve">   hinge    </w:t>
      </w:r>
      <w:r>
        <w:t xml:space="preserve">   balance    </w:t>
      </w:r>
      <w:r>
        <w:t xml:space="preserve">   leap    </w:t>
      </w:r>
      <w:r>
        <w:t xml:space="preserve">   chassee    </w:t>
      </w:r>
      <w:r>
        <w:t xml:space="preserve">   changement    </w:t>
      </w:r>
      <w:r>
        <w:t xml:space="preserve">   pasdechat    </w:t>
      </w:r>
      <w:r>
        <w:t xml:space="preserve">   ronddejambe    </w:t>
      </w:r>
      <w:r>
        <w:t xml:space="preserve">   calypso    </w:t>
      </w:r>
      <w:r>
        <w:t xml:space="preserve">   piroutte    </w:t>
      </w:r>
      <w:r>
        <w:t xml:space="preserve">   fondu    </w:t>
      </w:r>
      <w:r>
        <w:t xml:space="preserve">   stretch    </w:t>
      </w:r>
      <w:r>
        <w:t xml:space="preserve">   contract    </w:t>
      </w:r>
      <w:r>
        <w:t xml:space="preserve">   arabesque    </w:t>
      </w:r>
      <w:r>
        <w:t xml:space="preserve">   sauter    </w:t>
      </w:r>
      <w:r>
        <w:t xml:space="preserve">   downstage    </w:t>
      </w:r>
      <w:r>
        <w:t xml:space="preserve">   upstage    </w:t>
      </w:r>
      <w:r>
        <w:t xml:space="preserve">   releve    </w:t>
      </w:r>
      <w:r>
        <w:t xml:space="preserve">   grandbattement    </w:t>
      </w:r>
      <w:r>
        <w:t xml:space="preserve">   tilt    </w:t>
      </w:r>
      <w:r>
        <w:t xml:space="preserve">   suspend    </w:t>
      </w:r>
      <w:r>
        <w:t xml:space="preserve">   choreography    </w:t>
      </w:r>
      <w:r>
        <w:t xml:space="preserve">   jete    </w:t>
      </w:r>
      <w:r>
        <w:t xml:space="preserve">   tombe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and Terms</dc:title>
  <dcterms:created xsi:type="dcterms:W3CDTF">2021-10-11T05:08:03Z</dcterms:created>
  <dcterms:modified xsi:type="dcterms:W3CDTF">2021-10-11T05:08:03Z</dcterms:modified>
</cp:coreProperties>
</file>