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argyll square    </w:t>
      </w:r>
      <w:r>
        <w:t xml:space="preserve">   birlin birkie    </w:t>
      </w:r>
      <w:r>
        <w:t xml:space="preserve">   blackmountain reel    </w:t>
      </w:r>
      <w:r>
        <w:t xml:space="preserve">   bramble bush    </w:t>
      </w:r>
      <w:r>
        <w:t xml:space="preserve">   broons reel    </w:t>
      </w:r>
      <w:r>
        <w:t xml:space="preserve">   caddam wood    </w:t>
      </w:r>
      <w:r>
        <w:t xml:space="preserve">   crossing the line    </w:t>
      </w:r>
      <w:r>
        <w:t xml:space="preserve">   devils elbow    </w:t>
      </w:r>
      <w:r>
        <w:t xml:space="preserve">   duthie park    </w:t>
      </w:r>
      <w:r>
        <w:t xml:space="preserve">   elephant stampede    </w:t>
      </w:r>
      <w:r>
        <w:t xml:space="preserve">   frisky    </w:t>
      </w:r>
      <w:r>
        <w:t xml:space="preserve">   highland rambler    </w:t>
      </w:r>
      <w:r>
        <w:t xml:space="preserve">   irish rover    </w:t>
      </w:r>
      <w:r>
        <w:t xml:space="preserve">   mairi's wedding    </w:t>
      </w:r>
      <w:r>
        <w:t xml:space="preserve">   midnight oil    </w:t>
      </w:r>
      <w:r>
        <w:t xml:space="preserve">   plantation reel    </w:t>
      </w:r>
      <w:r>
        <w:t xml:space="preserve">   polharrow burn    </w:t>
      </w:r>
      <w:r>
        <w:t xml:space="preserve">   posties jig    </w:t>
      </w:r>
      <w:r>
        <w:t xml:space="preserve">   pudding mixer    </w:t>
      </w:r>
      <w:r>
        <w:t xml:space="preserve">   ramadan-ce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dances</dc:title>
  <dcterms:created xsi:type="dcterms:W3CDTF">2021-10-11T05:08:44Z</dcterms:created>
  <dcterms:modified xsi:type="dcterms:W3CDTF">2021-10-11T05:08:44Z</dcterms:modified>
</cp:coreProperties>
</file>