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dancing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controll    </w:t>
      </w:r>
      <w:r>
        <w:t xml:space="preserve">   posture    </w:t>
      </w:r>
      <w:r>
        <w:t xml:space="preserve">   flexibility    </w:t>
      </w:r>
      <w:r>
        <w:t xml:space="preserve">   technique    </w:t>
      </w:r>
      <w:r>
        <w:t xml:space="preserve">   perform    </w:t>
      </w:r>
      <w:r>
        <w:t xml:space="preserve">   limbering    </w:t>
      </w:r>
      <w:r>
        <w:t xml:space="preserve">   gymnastics    </w:t>
      </w:r>
      <w:r>
        <w:t xml:space="preserve">   acro    </w:t>
      </w:r>
      <w:r>
        <w:t xml:space="preserve">   contepary    </w:t>
      </w:r>
      <w:r>
        <w:t xml:space="preserve">   modern    </w:t>
      </w:r>
      <w:r>
        <w:t xml:space="preserve">   tap    </w:t>
      </w:r>
      <w:r>
        <w:t xml:space="preserve">   ballet    </w:t>
      </w:r>
      <w:r>
        <w:t xml:space="preserve">   dancing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dancing puzzle</dc:title>
  <dcterms:created xsi:type="dcterms:W3CDTF">2021-10-11T05:08:19Z</dcterms:created>
  <dcterms:modified xsi:type="dcterms:W3CDTF">2021-10-11T05:08:19Z</dcterms:modified>
</cp:coreProperties>
</file>