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(❁´◡`❁)dangan!(❁´◡`❁)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11037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himiko's bae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hydraulic 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incesttttttttt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by tetris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pink, in all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(❁´◡`❁)dangan!(❁´◡`❁)</dc:title>
  <dcterms:created xsi:type="dcterms:W3CDTF">2021-10-10T23:53:54Z</dcterms:created>
  <dcterms:modified xsi:type="dcterms:W3CDTF">2021-10-10T23:53:54Z</dcterms:modified>
</cp:coreProperties>
</file>