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dankie vir...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geduld    </w:t>
      </w:r>
      <w:r>
        <w:t xml:space="preserve">   vreugde    </w:t>
      </w:r>
      <w:r>
        <w:t xml:space="preserve">   motivering    </w:t>
      </w:r>
      <w:r>
        <w:t xml:space="preserve">   ondersteuning    </w:t>
      </w:r>
      <w:r>
        <w:t xml:space="preserve">   wysheid    </w:t>
      </w:r>
      <w:r>
        <w:t xml:space="preserve">   lag    </w:t>
      </w:r>
      <w:r>
        <w:t xml:space="preserve">   alles    </w:t>
      </w:r>
      <w:r>
        <w:t xml:space="preserve">   jou    </w:t>
      </w:r>
      <w:r>
        <w:t xml:space="preserve">   raad    </w:t>
      </w:r>
      <w:r>
        <w:t xml:space="preserve">   vriendskap    </w:t>
      </w:r>
      <w:r>
        <w:t xml:space="preserve">   gesels    </w:t>
      </w:r>
      <w:r>
        <w:t xml:space="preserve">   kuier    </w:t>
      </w:r>
      <w:r>
        <w:t xml:space="preserve">   omgee    </w:t>
      </w:r>
      <w:r>
        <w:t xml:space="preserve">   liefde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dankie vir...</dc:title>
  <dcterms:created xsi:type="dcterms:W3CDTF">2021-10-11T05:09:57Z</dcterms:created>
  <dcterms:modified xsi:type="dcterms:W3CDTF">2021-10-11T05:09:57Z</dcterms:modified>
</cp:coreProperties>
</file>