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danny the champion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champion    </w:t>
      </w:r>
      <w:r>
        <w:t xml:space="preserve">   fillingstation    </w:t>
      </w:r>
      <w:r>
        <w:t xml:space="preserve">   morning    </w:t>
      </w:r>
      <w:r>
        <w:t xml:space="preserve">   key    </w:t>
      </w:r>
      <w:r>
        <w:t xml:space="preserve">   throat    </w:t>
      </w:r>
      <w:r>
        <w:t xml:space="preserve">   buckingham    </w:t>
      </w:r>
      <w:r>
        <w:t xml:space="preserve">   danny    </w:t>
      </w:r>
      <w:r>
        <w:t xml:space="preserve">   fire balloon    </w:t>
      </w:r>
      <w:r>
        <w:t xml:space="preserve">   kite    </w:t>
      </w:r>
      <w:r>
        <w:t xml:space="preserve">   keeper    </w:t>
      </w:r>
      <w:r>
        <w:t xml:space="preserve">   gasped    </w:t>
      </w:r>
      <w:r>
        <w:t xml:space="preserve">   motor    </w:t>
      </w:r>
      <w:r>
        <w:t xml:space="preserve">   pheasants    </w:t>
      </w:r>
      <w:r>
        <w:t xml:space="preserve">   caravan    </w:t>
      </w:r>
      <w:r>
        <w:t xml:space="preserve">   method    </w:t>
      </w:r>
      <w:r>
        <w:t xml:space="preserve">   inspector    </w:t>
      </w:r>
      <w:r>
        <w:t xml:space="preserve">   raisins    </w:t>
      </w:r>
      <w:r>
        <w:t xml:space="preserve">   listening    </w:t>
      </w:r>
      <w:r>
        <w:t xml:space="preserve">   workshop    </w:t>
      </w:r>
      <w:r>
        <w:t xml:space="preserve">   poacher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danny the champion</dc:title>
  <dcterms:created xsi:type="dcterms:W3CDTF">2021-10-11T05:10:34Z</dcterms:created>
  <dcterms:modified xsi:type="dcterms:W3CDTF">2021-10-11T05:10:34Z</dcterms:modified>
</cp:coreProperties>
</file>