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la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aliments    </w:t>
      </w:r>
      <w:r>
        <w:t xml:space="preserve">   assiette    </w:t>
      </w:r>
      <w:r>
        <w:t xml:space="preserve">   carafe    </w:t>
      </w:r>
      <w:r>
        <w:t xml:space="preserve">   casserole    </w:t>
      </w:r>
      <w:r>
        <w:t xml:space="preserve">   congelateur    </w:t>
      </w:r>
      <w:r>
        <w:t xml:space="preserve">   couteau    </w:t>
      </w:r>
      <w:r>
        <w:t xml:space="preserve">   couverts    </w:t>
      </w:r>
      <w:r>
        <w:t xml:space="preserve">   cuillere    </w:t>
      </w:r>
      <w:r>
        <w:t xml:space="preserve">   cuisiniere    </w:t>
      </w:r>
      <w:r>
        <w:t xml:space="preserve">   epices    </w:t>
      </w:r>
      <w:r>
        <w:t xml:space="preserve">   evier    </w:t>
      </w:r>
      <w:r>
        <w:t xml:space="preserve">   four    </w:t>
      </w:r>
      <w:r>
        <w:t xml:space="preserve">   fourchette    </w:t>
      </w:r>
      <w:r>
        <w:t xml:space="preserve">   lave vaisselle    </w:t>
      </w:r>
      <w:r>
        <w:t xml:space="preserve">   marmite    </w:t>
      </w:r>
      <w:r>
        <w:t xml:space="preserve">   poele    </w:t>
      </w:r>
      <w:r>
        <w:t xml:space="preserve">   refrigerateur    </w:t>
      </w:r>
      <w:r>
        <w:t xml:space="preserve">   saladier    </w:t>
      </w:r>
      <w:r>
        <w:t xml:space="preserve">   saliere    </w:t>
      </w:r>
      <w:r>
        <w:t xml:space="preserve">   table    </w:t>
      </w:r>
      <w:r>
        <w:t xml:space="preserve">   verre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la cuisine</dc:title>
  <dcterms:created xsi:type="dcterms:W3CDTF">2021-10-11T05:09:56Z</dcterms:created>
  <dcterms:modified xsi:type="dcterms:W3CDTF">2021-10-11T05:09:56Z</dcterms:modified>
</cp:coreProperties>
</file>