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armoire    </w:t>
      </w:r>
      <w:r>
        <w:t xml:space="preserve">   baignoire    </w:t>
      </w:r>
      <w:r>
        <w:t xml:space="preserve">   bureau    </w:t>
      </w:r>
      <w:r>
        <w:t xml:space="preserve">   canape    </w:t>
      </w:r>
      <w:r>
        <w:t xml:space="preserve">   carrelage    </w:t>
      </w:r>
      <w:r>
        <w:t xml:space="preserve">   chaise    </w:t>
      </w:r>
      <w:r>
        <w:t xml:space="preserve">   couloir    </w:t>
      </w:r>
      <w:r>
        <w:t xml:space="preserve">   cuisine    </w:t>
      </w:r>
      <w:r>
        <w:t xml:space="preserve">   entree    </w:t>
      </w:r>
      <w:r>
        <w:t xml:space="preserve">   escalier    </w:t>
      </w:r>
      <w:r>
        <w:t xml:space="preserve">   etageres    </w:t>
      </w:r>
      <w:r>
        <w:t xml:space="preserve">   fauteuil    </w:t>
      </w:r>
      <w:r>
        <w:t xml:space="preserve">   four    </w:t>
      </w:r>
      <w:r>
        <w:t xml:space="preserve">   garage    </w:t>
      </w:r>
      <w:r>
        <w:t xml:space="preserve">   moquette    </w:t>
      </w:r>
      <w:r>
        <w:t xml:space="preserve">   parquet    </w:t>
      </w:r>
      <w:r>
        <w:t xml:space="preserve">   salon    </w:t>
      </w:r>
      <w:r>
        <w:t xml:space="preserve">   table    </w:t>
      </w:r>
      <w:r>
        <w:t xml:space="preserve">   tableaux    </w:t>
      </w:r>
      <w:r>
        <w:t xml:space="preserve">   tapis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maison</dc:title>
  <dcterms:created xsi:type="dcterms:W3CDTF">2021-10-11T05:09:51Z</dcterms:created>
  <dcterms:modified xsi:type="dcterms:W3CDTF">2021-10-11T05:09:51Z</dcterms:modified>
</cp:coreProperties>
</file>