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capacité d'invention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questionnnant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ne laisse aucun doute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rendre public ce qui est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semble irraisonné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outil moyen d'action efficace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nature profonde des individus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de la danse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marque l'intensité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laisser apparaitre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mise en lien avec les éléments collectées dans un 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apparaitre de façon lisible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paramètre du mouvement composé de directions ,de plans...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danse</dc:title>
  <dcterms:created xsi:type="dcterms:W3CDTF">2021-10-11T05:10:52Z</dcterms:created>
  <dcterms:modified xsi:type="dcterms:W3CDTF">2021-10-11T05:10:52Z</dcterms:modified>
</cp:coreProperties>
</file>