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dante alighieri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trasporta le anime nell'inferno?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qual'è la legge che caratterizza l'inferno?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scrisse la commedia?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l'anno del primo pellegrinaggio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 che partito era l'autore?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l'amore di Dante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 accompagna Dante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 giudica le anime all'entrata dell'inferno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sono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cosa c'è all'entrata dell'inferno?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quante sono le fiere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selva.....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mondo dei peccatori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 forma ha l'inferno?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sono cento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dove stanno le anime che non hanno conosciuto Dio?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alighieri </dc:title>
  <dcterms:created xsi:type="dcterms:W3CDTF">2021-10-11T05:11:21Z</dcterms:created>
  <dcterms:modified xsi:type="dcterms:W3CDTF">2021-10-11T05:11:21Z</dcterms:modified>
</cp:coreProperties>
</file>