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dante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deadly sin does the Leopard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beast did Dante encounter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realm is this. "...another soul will come, worthier that I-with her I'll leave you when I go my way"?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was he when he said "midway upon the journey of our life"?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realm is this. "Then you will look upon those souls content to wait in fire."?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realm is this."where you will hear the groans of hopeless men, will look upon the sorrowing souls of old"?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second beast Dante encountered?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charon"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they talking about "I had just entered in this state when I saw coming One of power and might crowned with the glorious sign of victory"?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stars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people did he see first in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"gentle Lady of Heaven"?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third beast that Dante encountered?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deadly sin does the lion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deadly sin does the she-wolf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cafe</dc:title>
  <dcterms:created xsi:type="dcterms:W3CDTF">2021-10-11T05:10:09Z</dcterms:created>
  <dcterms:modified xsi:type="dcterms:W3CDTF">2021-10-11T05:10:09Z</dcterms:modified>
</cp:coreProperties>
</file>