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sin of the 3rd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big event happened in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sin of the 2nd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sin of circle zero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sin of the 5th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9th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sent virgil?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from the 1st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 this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sin of the 7th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guides Dante through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sin of the 4th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sin of the 6th circle of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8th circle of 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crossword</dc:title>
  <dcterms:created xsi:type="dcterms:W3CDTF">2021-10-11T05:10:46Z</dcterms:created>
  <dcterms:modified xsi:type="dcterms:W3CDTF">2021-10-11T05:10:46Z</dcterms:modified>
</cp:coreProperties>
</file>