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dart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gary anderson    </w:t>
      </w:r>
      <w:r>
        <w:t xml:space="preserve">   james wade    </w:t>
      </w:r>
      <w:r>
        <w:t xml:space="preserve">   john mcdonald    </w:t>
      </w:r>
      <w:r>
        <w:t xml:space="preserve">   martin adams    </w:t>
      </w:r>
      <w:r>
        <w:t xml:space="preserve">   mvg    </w:t>
      </w:r>
      <w:r>
        <w:t xml:space="preserve">   phil taylor    </w:t>
      </w:r>
      <w:r>
        <w:t xml:space="preserve">   raymond van barneveld    </w:t>
      </w:r>
      <w:r>
        <w:t xml:space="preserve">   simon whitlock    </w:t>
      </w:r>
      <w:r>
        <w:t xml:space="preserve">   stephen bunting    </w:t>
      </w:r>
      <w:r>
        <w:t xml:space="preserve">   ted hankey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dart players</dc:title>
  <dcterms:created xsi:type="dcterms:W3CDTF">2021-10-11T05:10:36Z</dcterms:created>
  <dcterms:modified xsi:type="dcterms:W3CDTF">2021-10-11T05:10:36Z</dcterms:modified>
</cp:coreProperties>
</file>