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darts knowledge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is snakebite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made history at q school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made history at the world championships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is superchin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beat phil taylor in 2018 world darts championship final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name of one of back to back world champion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won the uk open in 2020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is the 16 time world champion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is the flying scotsman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is the highlander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make the dartboards for pdc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darts knowledge</dc:title>
  <dcterms:created xsi:type="dcterms:W3CDTF">2021-10-11T05:11:55Z</dcterms:created>
  <dcterms:modified xsi:type="dcterms:W3CDTF">2021-10-11T05:11:55Z</dcterms:modified>
</cp:coreProperties>
</file>