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darts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adrian lewis    </w:t>
      </w:r>
      <w:r>
        <w:t xml:space="preserve">   daryl gurney    </w:t>
      </w:r>
      <w:r>
        <w:t xml:space="preserve">   dave chisnall    </w:t>
      </w:r>
      <w:r>
        <w:t xml:space="preserve">   gary anderson    </w:t>
      </w:r>
      <w:r>
        <w:t xml:space="preserve">   gerwyn price    </w:t>
      </w:r>
      <w:r>
        <w:t xml:space="preserve">   glen durrant    </w:t>
      </w:r>
      <w:r>
        <w:t xml:space="preserve">   ian white    </w:t>
      </w:r>
      <w:r>
        <w:t xml:space="preserve">   james wade    </w:t>
      </w:r>
      <w:r>
        <w:t xml:space="preserve">   joe cullen    </w:t>
      </w:r>
      <w:r>
        <w:t xml:space="preserve">   johnny clayton    </w:t>
      </w:r>
      <w:r>
        <w:t xml:space="preserve">   michael smith    </w:t>
      </w:r>
      <w:r>
        <w:t xml:space="preserve">   michael van gerwen    </w:t>
      </w:r>
      <w:r>
        <w:t xml:space="preserve">   nathan aspinall    </w:t>
      </w:r>
      <w:r>
        <w:t xml:space="preserve">   peter wright    </w:t>
      </w:r>
      <w:r>
        <w:t xml:space="preserve">   rob cross    </w:t>
      </w:r>
      <w:r>
        <w:t xml:space="preserve">   simon whitlock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darts player</dc:title>
  <dcterms:created xsi:type="dcterms:W3CDTF">2021-10-11T05:11:52Z</dcterms:created>
  <dcterms:modified xsi:type="dcterms:W3CDTF">2021-10-11T05:11:52Z</dcterms:modified>
</cp:coreProperties>
</file>