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darts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TERRY JENKINS    </w:t>
      </w:r>
      <w:r>
        <w:t xml:space="preserve">   ERIC BRISTOW    </w:t>
      </w:r>
      <w:r>
        <w:t xml:space="preserve">   TED HANKEY    </w:t>
      </w:r>
      <w:r>
        <w:t xml:space="preserve">   RICHIE GEORGE    </w:t>
      </w:r>
      <w:r>
        <w:t xml:space="preserve">   DETA HEDMAN    </w:t>
      </w:r>
      <w:r>
        <w:t xml:space="preserve">   SCOTT WAITES    </w:t>
      </w:r>
      <w:r>
        <w:t xml:space="preserve">   MARTIN ADAMS    </w:t>
      </w:r>
      <w:r>
        <w:t xml:space="preserve">   MERVYN KING    </w:t>
      </w:r>
      <w:r>
        <w:t xml:space="preserve">   FALLON SHERROCK    </w:t>
      </w:r>
      <w:r>
        <w:t xml:space="preserve">   JAMES WADE    </w:t>
      </w:r>
      <w:r>
        <w:t xml:space="preserve">   TRINA GULLIVER    </w:t>
      </w:r>
      <w:r>
        <w:t xml:space="preserve">   WAYNE MARDLE    </w:t>
      </w:r>
      <w:r>
        <w:t xml:space="preserve">   PHIL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darts players</dc:title>
  <dcterms:created xsi:type="dcterms:W3CDTF">2021-10-11T05:10:25Z</dcterms:created>
  <dcterms:modified xsi:type="dcterms:W3CDTF">2021-10-11T05:10:25Z</dcterms:modified>
</cp:coreProperties>
</file>