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ADAMHUNT    </w:t>
      </w:r>
      <w:r>
        <w:t xml:space="preserve">   LITTLERICHARD    </w:t>
      </w:r>
      <w:r>
        <w:t xml:space="preserve">   DETAHEDMAN    </w:t>
      </w:r>
      <w:r>
        <w:t xml:space="preserve">   LISAASHTON    </w:t>
      </w:r>
      <w:r>
        <w:t xml:space="preserve">   TRINAGULLIVER    </w:t>
      </w:r>
      <w:r>
        <w:t xml:space="preserve">   JOCKEYWILSON    </w:t>
      </w:r>
      <w:r>
        <w:t xml:space="preserve">   JOHNLOWE    </w:t>
      </w:r>
      <w:r>
        <w:t xml:space="preserve">   ERICBRISTOW    </w:t>
      </w:r>
      <w:r>
        <w:t xml:space="preserve">   PETERMANLEY    </w:t>
      </w:r>
      <w:r>
        <w:t xml:space="preserve">   GLENDURRANT    </w:t>
      </w:r>
      <w:r>
        <w:t xml:space="preserve">   DARYLGURNEY    </w:t>
      </w:r>
      <w:r>
        <w:t xml:space="preserve">   MENSURSULOVIC    </w:t>
      </w:r>
      <w:r>
        <w:t xml:space="preserve">   GARYANDERSON    </w:t>
      </w:r>
      <w:r>
        <w:t xml:space="preserve">   ADRIANLEWIS    </w:t>
      </w:r>
      <w:r>
        <w:t xml:space="preserve">   PETERWRIGHT    </w:t>
      </w:r>
      <w:r>
        <w:t xml:space="preserve">   MICHAELVANGERWIN    </w:t>
      </w:r>
      <w:r>
        <w:t xml:space="preserve">   JASONBONE    </w:t>
      </w:r>
      <w:r>
        <w:t xml:space="preserve">   RAYMONDVANBARNEVELD    </w:t>
      </w:r>
      <w:r>
        <w:t xml:space="preserve">   JAMES WADE    </w:t>
      </w:r>
      <w:r>
        <w:t xml:space="preserve">   PHIL TAYLOR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darts word search</dc:title>
  <dcterms:created xsi:type="dcterms:W3CDTF">2021-10-11T05:11:24Z</dcterms:created>
  <dcterms:modified xsi:type="dcterms:W3CDTF">2021-10-11T05:11:24Z</dcterms:modified>
</cp:coreProperties>
</file>