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data protection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archiving    </w:t>
      </w:r>
      <w:r>
        <w:t xml:space="preserve">   shredding    </w:t>
      </w:r>
      <w:r>
        <w:t xml:space="preserve">   rights    </w:t>
      </w:r>
      <w:r>
        <w:t xml:space="preserve">   Personal    </w:t>
      </w:r>
      <w:r>
        <w:t xml:space="preserve">   access    </w:t>
      </w:r>
      <w:r>
        <w:t xml:space="preserve">   security    </w:t>
      </w:r>
      <w:r>
        <w:t xml:space="preserve">   need to know    </w:t>
      </w:r>
      <w:r>
        <w:t xml:space="preserve">   consent    </w:t>
      </w:r>
      <w:r>
        <w:t xml:space="preserve">   encryption    </w:t>
      </w:r>
      <w:r>
        <w:t xml:space="preserve">   sharing    </w:t>
      </w:r>
      <w:r>
        <w:t xml:space="preserve">   Privacy    </w:t>
      </w:r>
      <w:r>
        <w:t xml:space="preserve">   ICO    </w:t>
      </w:r>
      <w:r>
        <w:t xml:space="preserve">   GDPR    </w:t>
      </w:r>
      <w:r>
        <w:t xml:space="preserve">   protection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word search</dc:title>
  <dcterms:created xsi:type="dcterms:W3CDTF">2021-10-11T05:11:47Z</dcterms:created>
  <dcterms:modified xsi:type="dcterms:W3CDTF">2021-10-11T05:11:47Z</dcterms:modified>
</cp:coreProperties>
</file>