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date and oat slice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•Tin    </w:t>
      </w:r>
      <w:r>
        <w:t xml:space="preserve">   •Eggs    </w:t>
      </w:r>
      <w:r>
        <w:t xml:space="preserve">   •Sugar    </w:t>
      </w:r>
      <w:r>
        <w:t xml:space="preserve">   •Butter    </w:t>
      </w:r>
      <w:r>
        <w:t xml:space="preserve">   •Flour    </w:t>
      </w:r>
      <w:r>
        <w:t xml:space="preserve">   •Oats    </w:t>
      </w:r>
      <w:r>
        <w:t xml:space="preserve">   •Dates    </w:t>
      </w:r>
      <w:r>
        <w:t xml:space="preserve">   •bowl    </w:t>
      </w:r>
      <w:r>
        <w:t xml:space="preserve">   •Mix    </w:t>
      </w:r>
      <w:r>
        <w:t xml:space="preserve">   •Cooking    </w:t>
      </w:r>
      <w:r>
        <w:t xml:space="preserve">   •Bake    </w:t>
      </w:r>
      <w:r>
        <w:t xml:space="preserve">   •Rolled    </w:t>
      </w:r>
      <w:r>
        <w:t xml:space="preserve">   •Food    </w:t>
      </w:r>
      <w:r>
        <w:t xml:space="preserve">   •Healthy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and oat slice </dc:title>
  <dcterms:created xsi:type="dcterms:W3CDTF">2021-10-11T05:12:34Z</dcterms:created>
  <dcterms:modified xsi:type="dcterms:W3CDTF">2021-10-11T05:12:34Z</dcterms:modified>
</cp:coreProperties>
</file>