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went were? ( 1 Samuel 21: 1 )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 was how many years old when he became king ( 1 Samuel 13: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elders of Israel gathered together and came to Samuel where?( 1 Samuel 8: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king in ( 1 Samuel: 16-1)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Samuel pour a flask of oil on there head ( 1 Samuel 10: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went to Saul at Gibeah ( 1 Samuel 26: 1 )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died ? ( 1 Samuel 25: 1 )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Sauls son name ( 1 Samuel 19: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Philistines fighting against ( 1 Samuel 23: 1 )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Israelites from Saul ( 1 Samuel 14: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went up to to the Ammonite ( 1Samuel 11: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philistines gather up for ( 1 Samuel 17: 1 )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Saul say to Samuel (1 Samuel 15: 24 )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Saul    </w:t>
      </w:r>
      <w:r>
        <w:t xml:space="preserve">   Nahash    </w:t>
      </w:r>
      <w:r>
        <w:t xml:space="preserve">   Ramah    </w:t>
      </w:r>
      <w:r>
        <w:t xml:space="preserve">   thirty years old    </w:t>
      </w:r>
      <w:r>
        <w:t xml:space="preserve">   distress    </w:t>
      </w:r>
      <w:r>
        <w:t xml:space="preserve">   sinned    </w:t>
      </w:r>
      <w:r>
        <w:t xml:space="preserve">   war    </w:t>
      </w:r>
      <w:r>
        <w:t xml:space="preserve">   jonathan    </w:t>
      </w:r>
      <w:r>
        <w:t xml:space="preserve">   nob    </w:t>
      </w:r>
      <w:r>
        <w:t xml:space="preserve">   Keilah    </w:t>
      </w:r>
      <w:r>
        <w:t xml:space="preserve">   Samuel     </w:t>
      </w:r>
      <w:r>
        <w:t xml:space="preserve">   Ziphites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2021-10-11T05:12:15Z</dcterms:created>
  <dcterms:modified xsi:type="dcterms:W3CDTF">2021-10-11T05:12:15Z</dcterms:modified>
</cp:coreProperties>
</file>