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david, saul and 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king    </w:t>
      </w:r>
      <w:r>
        <w:t xml:space="preserve">   amalekites    </w:t>
      </w:r>
      <w:r>
        <w:t xml:space="preserve">   hurled    </w:t>
      </w:r>
      <w:r>
        <w:t xml:space="preserve">   spear    </w:t>
      </w:r>
      <w:r>
        <w:t xml:space="preserve">   samuel    </w:t>
      </w:r>
      <w:r>
        <w:t xml:space="preserve">   david    </w:t>
      </w:r>
      <w:r>
        <w:t xml:space="preserve">   saul    </w:t>
      </w:r>
      <w:r>
        <w:t xml:space="preserve">   judah    </w:t>
      </w:r>
      <w:r>
        <w:t xml:space="preserve">   harp    </w:t>
      </w:r>
      <w:r>
        <w:t xml:space="preserve">   playing    </w:t>
      </w:r>
      <w:r>
        <w:t xml:space="preserve">   israel    </w:t>
      </w:r>
      <w:r>
        <w:t xml:space="preserve">   philistine    </w:t>
      </w:r>
      <w:r>
        <w:t xml:space="preserve">   baggage    </w:t>
      </w:r>
      <w:r>
        <w:t xml:space="preserve">   afraid    </w:t>
      </w:r>
      <w:r>
        <w:t xml:space="preserve">   disobedience    </w:t>
      </w:r>
      <w:r>
        <w:t xml:space="preserve">   ten thousand    </w:t>
      </w:r>
      <w:r>
        <w:t xml:space="preserve">   thousand    </w:t>
      </w:r>
      <w:r>
        <w:t xml:space="preserve">   agag    </w:t>
      </w:r>
      <w:r>
        <w:t xml:space="preserve">   kish    </w:t>
      </w:r>
      <w:r>
        <w:t xml:space="preserve">   matrite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david, saul and samuel</dc:title>
  <dcterms:created xsi:type="dcterms:W3CDTF">2021-10-11T05:12:20Z</dcterms:created>
  <dcterms:modified xsi:type="dcterms:W3CDTF">2021-10-11T05:12:20Z</dcterms:modified>
</cp:coreProperties>
</file>