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altar of 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bread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where people celebrate their dead family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flower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candlestick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paper cut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cross word puzzle</dc:title>
  <dcterms:created xsi:type="dcterms:W3CDTF">2021-10-11T05:12:59Z</dcterms:created>
  <dcterms:modified xsi:type="dcterms:W3CDTF">2021-10-11T05:12:59Z</dcterms:modified>
</cp:coreProperties>
</file>