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dead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elements are there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is day of the dead celebrated for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they remembering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disney movie is inspired by day of the dead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masks designed to look like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traditional flower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may years has it been going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party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it celebrated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symbol for the celebration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cross-word</dc:title>
  <dcterms:created xsi:type="dcterms:W3CDTF">2021-10-11T05:13:53Z</dcterms:created>
  <dcterms:modified xsi:type="dcterms:W3CDTF">2021-10-11T05:13:53Z</dcterms:modified>
</cp:coreProperties>
</file>