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4th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return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remembrance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t....day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day of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day of the academic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6th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in Spanish</dc:title>
  <dcterms:created xsi:type="dcterms:W3CDTF">2021-10-11T05:14:24Z</dcterms:created>
  <dcterms:modified xsi:type="dcterms:W3CDTF">2021-10-11T05:14:24Z</dcterms:modified>
</cp:coreProperties>
</file>