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sábado    </w:t>
      </w:r>
      <w:r>
        <w:t xml:space="preserve">   miércoles    </w:t>
      </w:r>
      <w:r>
        <w:t xml:space="preserve">   viernes    </w:t>
      </w:r>
      <w:r>
        <w:t xml:space="preserve">   jueves    </w:t>
      </w:r>
      <w:r>
        <w:t xml:space="preserve">   martes    </w:t>
      </w:r>
      <w:r>
        <w:t xml:space="preserve">   lunes    </w:t>
      </w:r>
      <w:r>
        <w:t xml:space="preserve">   domingo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and months</dc:title>
  <dcterms:created xsi:type="dcterms:W3CDTF">2021-10-11T05:13:58Z</dcterms:created>
  <dcterms:modified xsi:type="dcterms:W3CDTF">2021-10-11T05:13:58Z</dcterms:modified>
</cp:coreProperties>
</file>