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of the week and months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Summer month begins an 'a'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wednesday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Christmas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month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friday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monday in french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saturday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sunday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tuesday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thursday in french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in french</dc:title>
  <dcterms:created xsi:type="dcterms:W3CDTF">2021-10-11T05:13:33Z</dcterms:created>
  <dcterms:modified xsi:type="dcterms:W3CDTF">2021-10-11T05:13:33Z</dcterms:modified>
</cp:coreProperties>
</file>