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days of the week, month and season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invierno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otono    </w:t>
      </w:r>
      <w:r>
        <w:t xml:space="preserve">   primavera    </w:t>
      </w:r>
      <w:r>
        <w:t xml:space="preserve">   sabado    </w:t>
      </w:r>
      <w:r>
        <w:t xml:space="preserve">   septiembre    </w:t>
      </w:r>
      <w:r>
        <w:t xml:space="preserve">   verano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week, month and season in spanish</dc:title>
  <dcterms:created xsi:type="dcterms:W3CDTF">2021-10-11T05:14:36Z</dcterms:created>
  <dcterms:modified xsi:type="dcterms:W3CDTF">2021-10-11T05:14:36Z</dcterms:modified>
</cp:coreProperties>
</file>