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déchiffrer les couleurs</w:t>
      </w:r>
    </w:p>
    <w:p>
      <w:pPr>
        <w:pStyle w:val="Questions"/>
      </w:pPr>
      <w:r>
        <w:t xml:space="preserve">1. UJNEA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ERVT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UOGER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RONI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BNALC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OLIETV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SORE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ANMORR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GNOEAR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RGSI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BELU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déchiffrer les couleurs</dc:title>
  <dcterms:created xsi:type="dcterms:W3CDTF">2021-10-11T05:17:05Z</dcterms:created>
  <dcterms:modified xsi:type="dcterms:W3CDTF">2021-10-11T05:17:05Z</dcterms:modified>
</cp:coreProperties>
</file>